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14:00-16:00 Ikääntyvien yliopisto: Parisuhteesta hoivasuhteeseen</w:t>
      </w:r>
    </w:p>
    <w:p>
      <w:r>
        <w:t>Kauhajoen kansalaisopiston Ikääntyvien yliopiston etäluento keskiviikkona 24.4. klo 14 - 16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