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Alavuden Lentokenttä</w:t>
      </w:r>
    </w:p>
    <w:p>
      <w:r>
        <w:t>3.7.2024 keskiviikko</w:t>
      </w:r>
    </w:p>
    <w:p>
      <w:pPr>
        <w:pStyle w:val="Heading1"/>
      </w:pPr>
      <w:r>
        <w:t>3.7.2024-7.7.2024</w:t>
      </w:r>
    </w:p>
    <w:p>
      <w:pPr>
        <w:pStyle w:val="Heading2"/>
      </w:pPr>
      <w:r>
        <w:t>17:00-18:00 Laskuvarjohyppäämisen alkeiskurssi englannin kielellä</w:t>
      </w:r>
    </w:p>
    <w:p>
      <w:r>
        <w:t>Alkeiskurssi jolla opit tarvittavat taidot ensimmäisille itsenäisille hypyillesi</w:t>
      </w:r>
    </w:p>
    <w:p>
      <w:r>
        <w:t>420€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