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10:00-17:00 Pohojanmaan Kelekkamessut</w:t>
      </w:r>
    </w:p>
    <w:p>
      <w:r>
        <w:t>Lakeusmessut järjestää koko perheen tapahtuman PowerParkin Palace-areenassa 23.-24.3.2024</w:t>
      </w:r>
    </w:p>
    <w:p>
      <w:r>
        <w:t>Liput 20 € 2 päivää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