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13:00-15:30 Lustiteatteri esittää Kihlat tai konkurssi -näytelmä</w:t>
      </w:r>
    </w:p>
    <w:p>
      <w:r>
        <w:t>Komedia isoista kihlajaisista ja järjestelyiden mutkistumisesta</w:t>
      </w:r>
    </w:p>
    <w:p>
      <w:r>
        <w:t>Liput 15€,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