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Kauhajoen Yhteiskoulu</w:t>
      </w:r>
    </w:p>
    <w:p>
      <w:r>
        <w:t>28.4.2024 sunnuntai</w:t>
      </w:r>
    </w:p>
    <w:p>
      <w:pPr>
        <w:pStyle w:val="Heading1"/>
      </w:pPr>
      <w:r>
        <w:t>28.4.2024 sunnuntai</w:t>
      </w:r>
    </w:p>
    <w:p>
      <w:pPr>
        <w:pStyle w:val="Heading2"/>
      </w:pPr>
      <w:r>
        <w:t>13:00-15:30 Lustiteatteri esittää Kihlat tai konkurssi -näytelmä</w:t>
      </w:r>
    </w:p>
    <w:p>
      <w:r>
        <w:t>Komedia isoista kihlajaisista ja järjestelyiden mutkistumisesta</w:t>
      </w:r>
    </w:p>
    <w:p>
      <w:r>
        <w:t>Liput 15€, käteismaksu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