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18:00-19:00 Aikuisten kirjavinkkaus Kurikan pääkirjastossa ke 24.4. klo 18</w:t>
      </w:r>
    </w:p>
    <w:p>
      <w:r>
        <w:t>Aikuisten kirjavinkkaus: Vinkkaajien lempikirjat Kurikan pääkirjastossa ke 24.4.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