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12:00-20:00 Pytinkimessut</w:t>
      </w:r>
    </w:p>
    <w:p>
      <w:r>
        <w:t xml:space="preserve">Rakentamisen, remontoinnin, asumisen ja vapaa-ajan tapahtuma sekä after work. </w:t>
      </w:r>
    </w:p>
    <w:p>
      <w:r>
        <w:t>Aikuiset 13 €, opiskelijat / eläkeläiset / työttömät 11 €, perheet ja pariskunnat (1-2 aikuista + 1-2 alle 18v.)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