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Säläishalli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13:00-16:00 Koko perheen TALVIRIEHA!</w:t>
      </w:r>
    </w:p>
    <w:p>
      <w:r>
        <w:t>Säläisjärven läheisyydessä järjestetään kaikille avoin, koko perheen talvirieha hiihtolomaviikon keskiviikkona!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