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18:00-18:45 Satutunnit Alajärven kirjastossa</w:t>
      </w:r>
    </w:p>
    <w:p>
      <w:r>
        <w:t>Talvi taittuu tarinoiden! Kaksi satutuntia kirjastossa torstaina 22.2. ja 7.3.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