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Kosolan talo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18:00-19:00 Tallari &amp; Pieterjan Van Kerckhoven</w:t>
      </w:r>
    </w:p>
    <w:p>
      <w:r>
        <w:t>Kansanmusiikkiyhtye Tallarin konsertissa vieraana on belgialainen Pieterjan Van Kerckhoven.</w:t>
      </w:r>
    </w:p>
    <w:p>
      <w:r>
        <w:t>Liput 15 €, opiskelijat 10 €, alle kouluikäiset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