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18.5.2024 lauantai</w:t>
      </w:r>
    </w:p>
    <w:p>
      <w:pPr>
        <w:pStyle w:val="Heading1"/>
      </w:pPr>
      <w:r>
        <w:t>18.5.2024-19.5.2024</w:t>
      </w:r>
    </w:p>
    <w:p>
      <w:pPr>
        <w:pStyle w:val="Heading2"/>
      </w:pPr>
      <w:r>
        <w:t>10:00-00:30 Stadionfest Summer Start</w:t>
      </w:r>
    </w:p>
    <w:p>
      <w:r>
        <w:t xml:space="preserve">🫧🫧 STADIONFEST SUMMER START 🫧🫧 18.5.2024 Startataan kesä käyntiin yhdessä OmaSp Stadionilla! 💚 </w:t>
      </w:r>
    </w:p>
    <w:p>
      <w:r>
        <w:t>Päivälippu 19€, Iltalippu 38€, Koko päivän lippu 54€, Vip lippu 89€ (sis. Vip tilan ja ruuan). Liput k18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