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Luontoleirikeskus Honkiniemi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18:00-21:00 Honkiniemen Hankihölkkä</w:t>
      </w:r>
    </w:p>
    <w:p>
      <w:r>
        <w:t>Kaikenikäisten liikuntatapahtuma talvisessa luonnossa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