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Luontoleirikeskus Honkiniemi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18:00-21:00 Luonnon sylissä - Luontokuvailta</w:t>
      </w:r>
    </w:p>
    <w:p>
      <w:r>
        <w:t>Mielenkiintoinen alustus lähiluonnon valokuvaamisesta.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