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15:00-17:00 Pomedian synttärit ja maaliskuun toimituskokous</w:t>
      </w:r>
    </w:p>
    <w:p>
      <w:r>
        <w:t>Opiskelijamedia Pomedian synttäreitä juhlistetaan maaliskuun toimituskokouksen yhteydessä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