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Seinäjoen Elinkeinotalo </w:t>
      </w:r>
    </w:p>
    <w:p>
      <w:r>
        <w:t>3.3.2024 sunnuntai</w:t>
      </w:r>
    </w:p>
    <w:p>
      <w:pPr>
        <w:pStyle w:val="Heading1"/>
      </w:pPr>
      <w:r>
        <w:t>3.3.2024 sunnuntai</w:t>
      </w:r>
    </w:p>
    <w:p>
      <w:pPr>
        <w:pStyle w:val="Heading2"/>
      </w:pPr>
      <w:r>
        <w:t xml:space="preserve">17:30-20:30 Tekoälystä tekoihmiseen - Missä mennään?/Veli Martin Keitel </w:t>
      </w:r>
    </w:p>
    <w:p>
      <w:r>
        <w:t>Lakeuden henkisen seuran luento</w:t>
      </w:r>
    </w:p>
    <w:p>
      <w:r>
        <w:t>Oviraha: jäsenet 10€/muut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