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Kyläpuisto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14:00-16:00 Hear the heat</w:t>
      </w:r>
    </w:p>
    <w:p>
      <w:r>
        <w:t>Hear the heat kiuas-sonaatin maailman ensi-ilta Jokipiissä!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