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Mediakulma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15:00-17:00 Pomedian huhtikuun toimituskokous ja tutustumiskierros Ilkka-Pohjalaiseen</w:t>
      </w:r>
    </w:p>
    <w:p>
      <w:r>
        <w:t>Opiskelijamedia Pomedian huhtikuun toimituskokous pidetään maanantaina 8.4. Seinäjoella, Ilkka-Pohjalaisen toimituksen lähellä Mediakulmassa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