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Luontotalo Käpälikkö</w:t>
      </w:r>
    </w:p>
    <w:p>
      <w:r>
        <w:t>3.3.2024 sunnuntai</w:t>
      </w:r>
    </w:p>
    <w:p>
      <w:pPr>
        <w:pStyle w:val="Heading1"/>
      </w:pPr>
      <w:r>
        <w:t>3.3.2024 sunnuntai</w:t>
      </w:r>
    </w:p>
    <w:p>
      <w:pPr>
        <w:pStyle w:val="Heading2"/>
      </w:pPr>
      <w:r>
        <w:t>13:00-16:00 Ulkona kuin lumiukko - Koko perheen talvirieha</w:t>
      </w:r>
    </w:p>
    <w:p>
      <w:r>
        <w:t>Hauska koko perheen ulkotapahtuma Luontotalo Käpälikön ympäristössä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