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Kärnän kalasatama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12:00-15:00 53. Tulivuorihiihto</w:t>
      </w:r>
    </w:p>
    <w:p>
      <w:r>
        <w:t>Hiitokilpailu- sekä retkihiihtotapahtuma</w:t>
      </w:r>
    </w:p>
    <w:p>
      <w:r>
        <w:t>Osanottomaksu: 12€ maksetaan Lappajärven Veikkojen hiihtojaoston tilille FI90 4746  1020 0102 85 tai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