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Keskuspuistikko 22, Kurikka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14:00-14:45 It’s Show Time</w:t>
      </w:r>
    </w:p>
    <w:p>
      <w:r>
        <w:t>Sirkus esitys koko perheelle</w:t>
      </w:r>
    </w:p>
    <w:p>
      <w:r>
        <w:t>Lippujen hinnat: 16€ . 0-2v ilmaiseksi. Perhe/ryhmälippu 4hlö 59€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