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19:00-21:00 Juha Tapio</w:t>
      </w:r>
    </w:p>
    <w:p>
      <w:r>
        <w:t>Juha Tapio saapuu konsertoimaan Ilmajoen Ooppera-areenalle 24. elokuuta 2024</w:t>
      </w:r>
    </w:p>
    <w:p>
      <w:r>
        <w:t>49,90 ennakkoon. Ovelta 55€, mikäli vain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