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3.3.2024 sunnuntai</w:t>
      </w:r>
    </w:p>
    <w:p>
      <w:pPr>
        <w:pStyle w:val="Heading1"/>
      </w:pPr>
      <w:r>
        <w:t>3.3.2024 sunnuntai</w:t>
      </w:r>
    </w:p>
    <w:p>
      <w:pPr>
        <w:pStyle w:val="Heading2"/>
      </w:pPr>
      <w:r>
        <w:t>17:00-19:30 F-liiga Nurmon Jymy vs. ErVi</w:t>
      </w:r>
    </w:p>
    <w:p>
      <w:r>
        <w:t>Miesten F-liigan salibandyottelut</w:t>
      </w:r>
    </w:p>
    <w:p>
      <w:r>
        <w:t>Liput Tiketti.fi:stä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