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8.3.2024 perjantai</w:t>
      </w:r>
    </w:p>
    <w:p>
      <w:pPr>
        <w:pStyle w:val="Heading1"/>
      </w:pPr>
      <w:r>
        <w:t>8.3.2024-30.3.2024</w:t>
      </w:r>
    </w:p>
    <w:p>
      <w:pPr>
        <w:pStyle w:val="Heading2"/>
      </w:pPr>
      <w:r>
        <w:t>11:00-17:00 Kasper Dalkarl ja Lars Rebers: ÄITI JA POIKA - POIKA JA ISÄ</w:t>
      </w:r>
    </w:p>
    <w:p>
      <w:r>
        <w:t>Taidenäyttely Varikko Galleriassa 8.-30.3.2024. Avoinna ke-su klo 11-17. Osoite Kalevavanti6 6 B, 60100 Seinäjoki.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