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17:00-20:00 F-liiga SPV - Indians</w:t>
      </w:r>
    </w:p>
    <w:p>
      <w:r>
        <w:t>Huippusalibandy on aina parasta paikan päällä joten tervetuloa mukaan kannustamaan punaiset voittoon!</w:t>
      </w:r>
    </w:p>
    <w:p>
      <w:r>
        <w:t>Ennakkolippu on ovimyyntiä edullisempi. Edullisimmin saa liput vähintään 2 viikkoa ennen ottelupäivää. Ennakkolippu on myynnissä vielä pelin alettua, joten voit hankkia sen vaikka seisoessasi lippujonossa.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