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kunnantalo</w:t>
      </w:r>
    </w:p>
    <w:p>
      <w:r>
        <w:t>23.3.2024 lauantai</w:t>
      </w:r>
    </w:p>
    <w:p>
      <w:pPr>
        <w:pStyle w:val="Heading1"/>
      </w:pPr>
      <w:r>
        <w:t>23.3.2024 lauantai</w:t>
      </w:r>
    </w:p>
    <w:p>
      <w:pPr>
        <w:pStyle w:val="Heading2"/>
      </w:pPr>
      <w:r>
        <w:t>19:00-21:00 Maalaiskomedia Suku on pahin Ilmajoella</w:t>
      </w:r>
    </w:p>
    <w:p>
      <w:r>
        <w:t>Ilmajoen kunnantalon näyttämöllä nähdään maaliskuussa maalaiskomedia Suku on pahin</w:t>
      </w:r>
    </w:p>
    <w:p>
      <w:r>
        <w:t>Lippu 20 e, sis. väliaikatarjoilun, yli 10 henkilön ryhmät 18 e/lippu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