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Kino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14:00-16:00 Laulumaiden muisto-Karjalaisia lakeuksilla elokuva</w:t>
      </w:r>
    </w:p>
    <w:p>
      <w:r>
        <w:t>Laulumaiden muisto-Karjalaisia lakeuksilla elokuva Kurikan Kino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