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18:00-20:45 Harrastajateatteri Synkky esittää: Juurihoito</w:t>
      </w:r>
    </w:p>
    <w:p>
      <w:r>
        <w:t>Harrastajateatteri Synkky esittää Miika Nousiaisen kirjaan pohjautuvan, Mikko Kannisen sovittaman ja Kari Mäen ohjaaman näytelmän JUURIHOITO</w:t>
      </w:r>
    </w:p>
    <w:p>
      <w:r>
        <w:t>Liput 21 €, maksu paikan päällä kortilla tai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