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kaupungintalo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17:00-19:00 Kulttuurin keskusteluilta</w:t>
      </w:r>
    </w:p>
    <w:p>
      <w:r>
        <w:t xml:space="preserve">Tervetuloa mukaan!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