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17:30-19:30 Voi hyvin arjessa -hyvinvointi-ilta</w:t>
      </w:r>
    </w:p>
    <w:p>
      <w:r>
        <w:t>Tule kuulemaan ammattilaisten vinkkejä arkiliikuntaan, terveelliseen ruokailuun ja mielen hyvinvointiin.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