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19:00-20:00 JOULUKONSERTTI Joulu tulee meille</w:t>
      </w:r>
    </w:p>
    <w:p>
      <w:r>
        <w:t>Paikkakunnan laulajia, soittajia, kirkkokuoro ja lapsikuorolaiset tunnelmoivat tuttuja ja tuntemattomampia joululauluja konsertissaan!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