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18:00-19:00 Kauneimmat joululaulut</w:t>
      </w:r>
    </w:p>
    <w:p>
      <w:r>
        <w:t>Tervetuloa laulamaan joulu sydämeen! TIlaisuudessa mukana partiolaiset ja kirkkokuoro.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