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1.12.2023 perjantai</w:t>
      </w:r>
    </w:p>
    <w:p>
      <w:pPr>
        <w:pStyle w:val="Heading1"/>
      </w:pPr>
      <w:r>
        <w:t>1.12.2023-31.1.2024</w:t>
      </w:r>
    </w:p>
    <w:p>
      <w:pPr>
        <w:pStyle w:val="Heading2"/>
      </w:pPr>
      <w:r>
        <w:t>18:00-16:00 ITE taiteilija Alpo Koivumäen valokuvanäyttely Kauhajoella 1.12.2023 alkaen.</w:t>
      </w:r>
    </w:p>
    <w:p>
      <w:r>
        <w:t>Näyttely avataan 1.12.2023 klo 18 Kauhajoen Kulttuuritalon Galleriassa, (Eduskunnankatu 5). Käynti pääovesta sisään ja oikealle.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