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koulu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Sydänturvallisuustilaisuus Halkosaaren koululla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