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 ART HOUSE, PEURANTIE 22</w:t>
      </w:r>
    </w:p>
    <w:p>
      <w:r>
        <w:t>22.11.2023 keskiviikko</w:t>
      </w:r>
    </w:p>
    <w:p>
      <w:pPr>
        <w:pStyle w:val="Heading1"/>
      </w:pPr>
      <w:r>
        <w:t>22.11.2023-22.12.2023</w:t>
      </w:r>
    </w:p>
    <w:p>
      <w:pPr>
        <w:pStyle w:val="Heading2"/>
      </w:pPr>
      <w:r>
        <w:t>11:00-17:00 JOULUPUOTI 22.11.-22.12. KE-LA 11-17 @ ART HOUSE JURVA.</w:t>
      </w:r>
    </w:p>
    <w:p>
      <w:r>
        <w:t>JURVAN JOULUPUODISSA TARJOLLA YLI 20 ERI TAITEILIJAN JA TUOTTAJAN TUOTTEITA. ART HOUSE JURVA, PEURANTIE 22. KE-LA 11-17 22.12 ASTI.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