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19:00-21:20 Kunnon komedia l Teatteri Lapua</w:t>
      </w:r>
    </w:p>
    <w:p>
      <w:r>
        <w:t>Mitä yhteistä on täytetyllä kamelilla, tupajumiekspertillä ja terveyskylpylällä?</w:t>
      </w:r>
    </w:p>
    <w:p>
      <w:r>
        <w:t>Peruslippu 25 € l Alennus (eläkeläinen/opiskelija) 22 € l Ryhmät (10 hlö tai yli) 22 €/hlö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