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Areena</w:t>
      </w:r>
    </w:p>
    <w:p>
      <w:r>
        <w:t>9.12.2023 lauantai</w:t>
      </w:r>
    </w:p>
    <w:p>
      <w:pPr>
        <w:pStyle w:val="Heading1"/>
      </w:pPr>
      <w:r>
        <w:t>9.12.2023 lauantai</w:t>
      </w:r>
    </w:p>
    <w:p>
      <w:pPr>
        <w:pStyle w:val="Heading2"/>
      </w:pPr>
      <w:r>
        <w:t>11:30-19:00 Roller Derby 1. divisioonan turnaus</w:t>
      </w:r>
    </w:p>
    <w:p>
      <w:r>
        <w:t>Seinäjoki Areenalla järjestetään roller derbyn sm-sarjan 1. divisioonan turnaus 9. joulukuuta.</w:t>
      </w:r>
    </w:p>
    <w:p>
      <w:r>
        <w:t>Seinäjoki  Roller Derby ry:n toimintaa on kuitenkin mahdollista tukea tapahtumassa vapaaehtoisella  pääsymaksulla.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