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Alavuden kirkko</w:t>
      </w:r>
    </w:p>
    <w:p>
      <w:r>
        <w:t>4.12.2023 maanantai</w:t>
      </w:r>
    </w:p>
    <w:p>
      <w:pPr>
        <w:pStyle w:val="Heading1"/>
      </w:pPr>
      <w:r>
        <w:t>4.12.2023 maanantai</w:t>
      </w:r>
    </w:p>
    <w:p>
      <w:pPr>
        <w:pStyle w:val="Heading2"/>
      </w:pPr>
      <w:r>
        <w:t>18:00-19:30 Runon ja musiikin ilta   Valoa pimeyteen</w:t>
      </w:r>
    </w:p>
    <w:p>
      <w:r>
        <w:t xml:space="preserve">  Runoja joulusta, uskosta ja elämästä, ajatuksia vaikeista ajoista ja itsenäisyydestä  </w:t>
      </w:r>
    </w:p>
    <w:p>
      <w:r>
        <w:t>Vapaa pääsy! Ohjelma 5 euroa! (Puolet yhteisvastuukeräykseen)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