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19.12.2023 tiistai</w:t>
      </w:r>
    </w:p>
    <w:p>
      <w:pPr>
        <w:pStyle w:val="Heading1"/>
      </w:pPr>
      <w:r>
        <w:t>19.12.2023-22.12.2023</w:t>
      </w:r>
    </w:p>
    <w:p>
      <w:pPr>
        <w:pStyle w:val="Heading2"/>
      </w:pPr>
      <w:r>
        <w:t>11:00-14:00 Joululounaat Äärellä</w:t>
      </w:r>
    </w:p>
    <w:p>
      <w:r>
        <w:t>Joululounaat Äärellä-ravintolassa tiistaista perjantaihin 19.12.-22.12.2023 klo 11-14</w:t>
      </w:r>
    </w:p>
    <w:p>
      <w:r>
        <w:t>36 € / 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