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18:00-20:00 Lappajärven joulunavaus</w:t>
      </w:r>
    </w:p>
    <w:p>
      <w:r>
        <w:t>Lappajärven joulunavaus Nykälänniemessä!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