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Kirjailijavieras Kaisu Tuokko Teuvan kirjastolla</w:t>
      </w:r>
    </w:p>
    <w:p>
      <w:r>
        <w:t>Torstaina 25.1.2024 klo 18:00 alkaen Teuvan kirjastossa vierailee kirjailija Kaisu Tuokko.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