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Jalasjärvi-talo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17:30-20:00 Jalasjärvi-järven kunnostus- ja hoitosuunnitelman yleisötilaisuus</w:t>
      </w:r>
    </w:p>
    <w:p>
      <w:r>
        <w:t xml:space="preserve">Tule kuulemaan Jalasjärvi-järvelle laadittavasta uudesta kunnostus- ja hoitosuunnitelmasta. Esittelemässä Maveplan Oy.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