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12:00-13:00 Taiteilijatapaaminen Aleksi Matikainen</w:t>
      </w:r>
    </w:p>
    <w:p>
      <w:r>
        <w:t xml:space="preserve">KUUKAUDEN TAITEILIJA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