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16:00-18:00 Crocodiles Cheerleadersin joulunäytös!</w:t>
      </w:r>
    </w:p>
    <w:p>
      <w:r>
        <w:t>Nurmohallilla 02.12.2023 klo:16:00</w:t>
      </w:r>
    </w:p>
    <w:p>
      <w:r>
        <w:t>10€ (alle 12v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