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Sanssinkartano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 xml:space="preserve">10:00-15:00 Sanssinkartanon joulumyyjäiset 16.12.2023 </w:t>
      </w:r>
    </w:p>
    <w:p>
      <w:r>
        <w:t>Sanssinkartano (Ullantie 7, 61800 Kauhajoki) ja sen pihapiiri huokuu joulutunnelmaa lauantaina 16.12.2023 klo 10.00 – 15.00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