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30.8.2024 perjantai</w:t>
      </w:r>
    </w:p>
    <w:p>
      <w:pPr>
        <w:pStyle w:val="Heading1"/>
      </w:pPr>
      <w:r>
        <w:t>30.8.2024-1.9.2024</w:t>
      </w:r>
    </w:p>
    <w:p>
      <w:pPr>
        <w:pStyle w:val="Heading2"/>
      </w:pPr>
      <w:r>
        <w:t>10:00-17:00 Kauhajoen Ruokamessut 30.8.-1.9.2024</w:t>
      </w:r>
    </w:p>
    <w:p>
      <w:r>
        <w:t xml:space="preserve">Kotimaisen lähiruoan juhlatapahtuma Hämes-Havusen upeassa talonpoikaismiljöössä Kauhajoella jo 32. kerran! </w:t>
      </w:r>
    </w:p>
    <w:p>
      <w:r>
        <w:t>Aikuiset 12 € Opiskelijat ja eläkeläiset 10 € (kortti esitettävä) Lapset 7-15-v. 5 € (lapset alle 7-v. vanhempien mukana ilmaiseksi) Ryhmät (vähintään 10 henkilöä) 10 € / hlö (kuski ja ryhmänjohtaja ilmaiseksi) Perhelippu 25 € (2 aikuista + 1-5 lasta 7-15-v.)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