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Nopankylän rukoushuone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15:00-16:30 Jouluhartaus</w:t>
      </w:r>
    </w:p>
    <w:p>
      <w:r>
        <w:t>Kylän Jouluhartaus sunnuntaina 10.12.2023 klo 15.00 entisellä Nopankylän rukoushuoneella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