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19:00-20:30 Emma Salokoski &amp; Jarmo Saari: Viileässä virrassa</w:t>
      </w:r>
    </w:p>
    <w:p>
      <w:r>
        <w:t>Emma Salokosken ja Jarmo Saaren Viileässä virrassa kiertue rantautuu Seinäjoelle Kalevan Navettaan perjantaina 9.2.2024</w:t>
      </w:r>
    </w:p>
    <w:p>
      <w:r>
        <w:t>Liput ennakkoon lippu.fi 27,50€ sis. palv.maksut. Ovelta 30€.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