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19:00-21:00 Mentalisti Jose Ahonen: Yli luonnollisen -show</w:t>
      </w:r>
    </w:p>
    <w:p>
      <w:r>
        <w:t>Mentalisti Jose Ahonen: Yli luonnollisen -show saapuu Seinäjoelle Kalevan Navetan Hugo-saliin lauantaina 23.3.2024</w:t>
      </w:r>
    </w:p>
    <w:p>
      <w:r>
        <w:t>Liput 28,10€ ennakkoon sis. palv.maksut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