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19:00-22:00 Tove Teuvalla -ooppera Teuvan kirkossa</w:t>
      </w:r>
    </w:p>
    <w:p>
      <w:r>
        <w:t>Korsholman Musiikkijuhlien yhteydessä kantaesityksen saava TOVE TEUVALLA -ooppera esitetään Teuvan kirkossa.</w:t>
      </w:r>
    </w:p>
    <w:p>
      <w:r>
        <w:t>Lähimpänä alttaria  A-lohko liput 78 eur,  B-lohkossa 68 eur ja C-lohkossa 58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