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16.12.2023 lauantai</w:t>
      </w:r>
    </w:p>
    <w:p>
      <w:pPr>
        <w:pStyle w:val="Heading1"/>
      </w:pPr>
      <w:r>
        <w:t>16.12.2023-21.12.2023</w:t>
      </w:r>
    </w:p>
    <w:p>
      <w:pPr>
        <w:pStyle w:val="Heading2"/>
      </w:pPr>
      <w:r>
        <w:t>18:30-21:00 Pikkujouluhulabaloo! (K18)</w:t>
      </w:r>
    </w:p>
    <w:p>
      <w:r>
        <w:t>Improvisaatioteatteri Naama Edellä Asfalttiin ja Jenni Packalen &amp; Mikko Kesäniemi DUO järjestävät eeppiset pikkujoulut Kalevan Navetalla!</w:t>
      </w:r>
    </w:p>
    <w:p>
      <w:r>
        <w:t xml:space="preserve">Lippu 20 €.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